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Lola's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skydiving    </w:t>
      </w:r>
      <w:r>
        <w:t xml:space="preserve">   waterpark    </w:t>
      </w:r>
      <w:r>
        <w:t xml:space="preserve">   sunscreen    </w:t>
      </w:r>
      <w:r>
        <w:t xml:space="preserve">   sundress    </w:t>
      </w:r>
      <w:r>
        <w:t xml:space="preserve">   picnic    </w:t>
      </w:r>
      <w:r>
        <w:t xml:space="preserve">   flowers    </w:t>
      </w:r>
      <w:r>
        <w:t xml:space="preserve">   diving    </w:t>
      </w:r>
      <w:r>
        <w:t xml:space="preserve">   sunset    </w:t>
      </w:r>
      <w:r>
        <w:t xml:space="preserve">   sunrise    </w:t>
      </w:r>
      <w:r>
        <w:t xml:space="preserve">   humid    </w:t>
      </w:r>
      <w:r>
        <w:t xml:space="preserve">   hot    </w:t>
      </w:r>
      <w:r>
        <w:t xml:space="preserve">   fishing    </w:t>
      </w:r>
      <w:r>
        <w:t xml:space="preserve">   beach    </w:t>
      </w:r>
      <w:r>
        <w:t xml:space="preserve">   camping    </w:t>
      </w:r>
      <w:r>
        <w:t xml:space="preserve">   cruise    </w:t>
      </w:r>
      <w:r>
        <w:t xml:space="preserve">   dressing up    </w:t>
      </w:r>
      <w:r>
        <w:t xml:space="preserve">   floaters    </w:t>
      </w:r>
      <w:r>
        <w:t xml:space="preserve">   fruits    </w:t>
      </w:r>
      <w:r>
        <w:t xml:space="preserve">   fun    </w:t>
      </w:r>
      <w:r>
        <w:t xml:space="preserve">   lemonade    </w:t>
      </w:r>
      <w:r>
        <w:t xml:space="preserve">   nails    </w:t>
      </w:r>
      <w:r>
        <w:t xml:space="preserve">   no school    </w:t>
      </w:r>
      <w:r>
        <w:t xml:space="preserve">   ocean    </w:t>
      </w:r>
      <w:r>
        <w:t xml:space="preserve">   pool    </w:t>
      </w:r>
      <w:r>
        <w:t xml:space="preserve">   pool party    </w:t>
      </w:r>
      <w:r>
        <w:t xml:space="preserve">   reading    </w:t>
      </w:r>
      <w:r>
        <w:t xml:space="preserve">   sand    </w:t>
      </w:r>
      <w:r>
        <w:t xml:space="preserve">   sand castle    </w:t>
      </w:r>
      <w:r>
        <w:t xml:space="preserve">   sea life    </w:t>
      </w:r>
      <w:r>
        <w:t xml:space="preserve">   seaweed    </w:t>
      </w:r>
      <w:r>
        <w:t xml:space="preserve">   shopping    </w:t>
      </w:r>
      <w:r>
        <w:t xml:space="preserve">   slip and slide    </w:t>
      </w:r>
      <w:r>
        <w:t xml:space="preserve">   spa    </w:t>
      </w:r>
      <w:r>
        <w:t xml:space="preserve">   Summer    </w:t>
      </w:r>
      <w:r>
        <w:t xml:space="preserve">   summer breeze    </w:t>
      </w:r>
      <w:r>
        <w:t xml:space="preserve">   sunburn    </w:t>
      </w:r>
      <w:r>
        <w:t xml:space="preserve">   surfing    </w:t>
      </w:r>
      <w:r>
        <w:t xml:space="preserve">   swimsuit    </w:t>
      </w:r>
      <w:r>
        <w:t xml:space="preserve">   tanning    </w:t>
      </w:r>
      <w:r>
        <w:t xml:space="preserve">   tubing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Lola's Summer word search</dc:title>
  <dcterms:created xsi:type="dcterms:W3CDTF">2021-10-11T11:23:42Z</dcterms:created>
  <dcterms:modified xsi:type="dcterms:W3CDTF">2021-10-11T11:23:42Z</dcterms:modified>
</cp:coreProperties>
</file>