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Lollipop Flavors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creamsoda    </w:t>
      </w:r>
      <w:r>
        <w:t xml:space="preserve">   fruitpunch    </w:t>
      </w:r>
      <w:r>
        <w:t xml:space="preserve">   BlueRaspberry    </w:t>
      </w:r>
      <w:r>
        <w:t xml:space="preserve">   LemonLime    </w:t>
      </w:r>
      <w:r>
        <w:t xml:space="preserve">   MysteryFlavor    </w:t>
      </w:r>
      <w:r>
        <w:t xml:space="preserve">   PinkLemonade    </w:t>
      </w:r>
      <w:r>
        <w:t xml:space="preserve">   Strawberry    </w:t>
      </w:r>
      <w:r>
        <w:t xml:space="preserve">   Bubblegum    </w:t>
      </w:r>
      <w:r>
        <w:t xml:space="preserve">   Rootbeer    </w:t>
      </w:r>
      <w:r>
        <w:t xml:space="preserve">   Watermelon    </w:t>
      </w:r>
      <w:r>
        <w:t xml:space="preserve">   Cottoncandy    </w:t>
      </w:r>
      <w:r>
        <w:t xml:space="preserve">   Butterscotch    </w:t>
      </w:r>
      <w:r>
        <w:t xml:space="preserve">  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Lollipop Flavors Word Search</dc:title>
  <dcterms:created xsi:type="dcterms:W3CDTF">2021-10-11T11:24:04Z</dcterms:created>
  <dcterms:modified xsi:type="dcterms:W3CDTF">2021-10-11T11:24:04Z</dcterms:modified>
</cp:coreProperties>
</file>