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Lombardy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Bread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 agnolotti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Lombardia cooking traditionally uses generous amounts of.....B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Hare in Salmi’ is a famous dish in Lombardy- what is Hare in Italian?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Lombardy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food people think of when thinking about Lombardy is... (R--ot-- A--a M--an-s-)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Italian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rice dish, popular in Lombardy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 butter snails is eaten by many people in Lombardy, what is snails in Italian.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pasta (starts with 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Lombardy </dc:title>
  <dcterms:created xsi:type="dcterms:W3CDTF">2021-10-11T11:24:02Z</dcterms:created>
  <dcterms:modified xsi:type="dcterms:W3CDTF">2021-10-11T11:24:02Z</dcterms:modified>
</cp:coreProperties>
</file>