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 Po 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that are so stiff and hard that they break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wearing something that keeps people from knowing 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make a lot of noise, you are making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hugged someone, you _________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uses smart and tricky ways to get what he or she wants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something is soft and easy to chew or cut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very happy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trick someone by doing something clever, you outsmart, or _______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something very clever or imaginative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a way of pleasing people with what you say and how you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 Po Po</dc:title>
  <dcterms:created xsi:type="dcterms:W3CDTF">2021-10-11T11:22:49Z</dcterms:created>
  <dcterms:modified xsi:type="dcterms:W3CDTF">2021-10-11T11:22:49Z</dcterms:modified>
</cp:coreProperties>
</file>