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giant ferris wheel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queen lives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Beautiful rural town to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Wear your finest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duke and duchess of Cambridge live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London subway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famous department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can you play prince and princess, but watch your neck?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way to see all the sights?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Museum with "gore galore"?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wizard?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Marble Arch is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playwrite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famous stone structures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River through the center of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Guards at the Tower are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Climbers and Creepers is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</dc:title>
  <dcterms:created xsi:type="dcterms:W3CDTF">2021-10-11T11:23:37Z</dcterms:created>
  <dcterms:modified xsi:type="dcterms:W3CDTF">2021-10-11T11:23:37Z</dcterms:modified>
</cp:coreProperties>
</file>