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 1851 Great Exhibition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london    </w:t>
      </w:r>
      <w:r>
        <w:t xml:space="preserve">   Crystal    </w:t>
      </w:r>
      <w:r>
        <w:t xml:space="preserve">   wealth    </w:t>
      </w:r>
      <w:r>
        <w:t xml:space="preserve">   power    </w:t>
      </w:r>
      <w:r>
        <w:t xml:space="preserve">   albert    </w:t>
      </w:r>
      <w:r>
        <w:t xml:space="preserve">   colonies    </w:t>
      </w:r>
      <w:r>
        <w:t xml:space="preserve">   dinosaurs    </w:t>
      </w:r>
      <w:r>
        <w:t xml:space="preserve">   exhibits    </w:t>
      </w:r>
      <w:r>
        <w:t xml:space="preserve">   fine arts    </w:t>
      </w:r>
      <w:r>
        <w:t xml:space="preserve">   fountains    </w:t>
      </w:r>
      <w:r>
        <w:t xml:space="preserve">   gardens    </w:t>
      </w:r>
      <w:r>
        <w:t xml:space="preserve">   hyde    </w:t>
      </w:r>
      <w:r>
        <w:t xml:space="preserve">   industry    </w:t>
      </w:r>
      <w:r>
        <w:t xml:space="preserve">   iron    </w:t>
      </w:r>
      <w:r>
        <w:t xml:space="preserve">   machinery    </w:t>
      </w:r>
      <w:r>
        <w:t xml:space="preserve">   manufactures    </w:t>
      </w:r>
      <w:r>
        <w:t xml:space="preserve">   Palace    </w:t>
      </w:r>
      <w:r>
        <w:t xml:space="preserve">   park    </w:t>
      </w:r>
      <w:r>
        <w:t xml:space="preserve">   railways    </w:t>
      </w:r>
      <w:r>
        <w:t xml:space="preserve">   raw materials    </w:t>
      </w:r>
      <w:r>
        <w:t xml:space="preserve">   toilets    </w:t>
      </w:r>
      <w:r>
        <w:t xml:space="preserve">   victorian    </w:t>
      </w:r>
      <w:r>
        <w:t xml:space="preserve">   visitors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1851 Great Exhibition</dc:title>
  <dcterms:created xsi:type="dcterms:W3CDTF">2021-10-11T11:23:28Z</dcterms:created>
  <dcterms:modified xsi:type="dcterms:W3CDTF">2021-10-11T11:23:28Z</dcterms:modified>
</cp:coreProperties>
</file>