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red bus    </w:t>
      </w:r>
      <w:r>
        <w:t xml:space="preserve">   British Museum    </w:t>
      </w:r>
      <w:r>
        <w:t xml:space="preserve">   Tube    </w:t>
      </w:r>
      <w:r>
        <w:t xml:space="preserve">   Westminster Abbey    </w:t>
      </w:r>
      <w:r>
        <w:t xml:space="preserve">   Madame Tussauds    </w:t>
      </w:r>
      <w:r>
        <w:t xml:space="preserve">   Covent Garden    </w:t>
      </w:r>
      <w:r>
        <w:t xml:space="preserve">   Piadilly Circus    </w:t>
      </w:r>
      <w:r>
        <w:t xml:space="preserve">   Trafalgar Square    </w:t>
      </w:r>
      <w:r>
        <w:t xml:space="preserve">   Thames    </w:t>
      </w:r>
      <w:r>
        <w:t xml:space="preserve">   London Eye    </w:t>
      </w:r>
      <w:r>
        <w:t xml:space="preserve">   Tower Bridge    </w:t>
      </w:r>
      <w:r>
        <w:t xml:space="preserve">   phone booth    </w:t>
      </w:r>
      <w:r>
        <w:t xml:space="preserve">   Queen    </w:t>
      </w:r>
      <w:r>
        <w:t xml:space="preserve">   Buckingham Palace    </w:t>
      </w:r>
      <w:r>
        <w:t xml:space="preserve">   Big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</dc:title>
  <dcterms:created xsi:type="dcterms:W3CDTF">2021-10-11T11:23:52Z</dcterms:created>
  <dcterms:modified xsi:type="dcterms:W3CDTF">2021-10-11T11:23:52Z</dcterms:modified>
</cp:coreProperties>
</file>