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hostel    </w:t>
      </w:r>
      <w:r>
        <w:t xml:space="preserve">   school    </w:t>
      </w:r>
      <w:r>
        <w:t xml:space="preserve">   house    </w:t>
      </w:r>
      <w:r>
        <w:t xml:space="preserve">   flat    </w:t>
      </w:r>
      <w:r>
        <w:t xml:space="preserve">   office    </w:t>
      </w:r>
      <w:r>
        <w:t xml:space="preserve">   market    </w:t>
      </w:r>
      <w:r>
        <w:t xml:space="preserve">   cinema    </w:t>
      </w:r>
      <w:r>
        <w:t xml:space="preserve">   theatre    </w:t>
      </w:r>
      <w:r>
        <w:t xml:space="preserve">   museum    </w:t>
      </w:r>
      <w:r>
        <w:t xml:space="preserve">   gallery    </w:t>
      </w:r>
      <w:r>
        <w:t xml:space="preserve">   mayor    </w:t>
      </w:r>
      <w:r>
        <w:t xml:space="preserve">   parliament    </w:t>
      </w:r>
      <w:r>
        <w:t xml:space="preserve">   road    </w:t>
      </w:r>
      <w:r>
        <w:t xml:space="preserve">   street    </w:t>
      </w:r>
      <w:r>
        <w:t xml:space="preserve">   pavement    </w:t>
      </w:r>
      <w:r>
        <w:t xml:space="preserve">   tube    </w:t>
      </w:r>
      <w:r>
        <w:t xml:space="preserve">   bus    </w:t>
      </w:r>
      <w:r>
        <w:t xml:space="preserve">   underground    </w:t>
      </w:r>
      <w:r>
        <w:t xml:space="preserve">   bridge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2021-10-11T11:23:56Z</dcterms:created>
  <dcterms:modified xsi:type="dcterms:W3CDTF">2021-10-11T11:23:56Z</dcterms:modified>
</cp:coreProperties>
</file>