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London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banksy street art    </w:t>
      </w:r>
      <w:r>
        <w:t xml:space="preserve">   big ben    </w:t>
      </w:r>
      <w:r>
        <w:t xml:space="preserve">   clock    </w:t>
      </w:r>
      <w:r>
        <w:t xml:space="preserve">   double decker bus    </w:t>
      </w:r>
      <w:r>
        <w:t xml:space="preserve">   fish and chips    </w:t>
      </w:r>
      <w:r>
        <w:t xml:space="preserve">   hyde park    </w:t>
      </w:r>
      <w:r>
        <w:t xml:space="preserve">   london    </w:t>
      </w:r>
      <w:r>
        <w:t xml:space="preserve">   queen    </w:t>
      </w:r>
      <w:r>
        <w:t xml:space="preserve">   Sherlock Holmes    </w:t>
      </w:r>
      <w:r>
        <w:t xml:space="preserve">   taxi    </w:t>
      </w:r>
      <w:r>
        <w:t xml:space="preserve">   tea    </w:t>
      </w:r>
      <w:r>
        <w:t xml:space="preserve">   telephone boxes    </w:t>
      </w:r>
      <w:r>
        <w:t xml:space="preserve">   the globe    </w:t>
      </w:r>
      <w:r>
        <w:t xml:space="preserve">   theatres    </w:t>
      </w:r>
      <w:r>
        <w:t xml:space="preserve">   underground trains    </w:t>
      </w:r>
      <w:r>
        <w:t xml:space="preserve">   west end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London</dc:title>
  <dcterms:created xsi:type="dcterms:W3CDTF">2021-10-11T11:24:04Z</dcterms:created>
  <dcterms:modified xsi:type="dcterms:W3CDTF">2021-10-11T11:24:04Z</dcterms:modified>
</cp:coreProperties>
</file>