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person standing on a tall column in the Trafalgar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Death, which killed nearly 30,000 of people in London, started in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lions are there in the Trafalgar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traditional colour of most cabs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official residence of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theatre where Shakespeare performed his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has the queen ruled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park is home to the London Zoo?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airport is closest to the central area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busiest shopping street in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telephone code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only Underground line that connects with every other line of the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2021-10-11T11:24:23Z</dcterms:created>
  <dcterms:modified xsi:type="dcterms:W3CDTF">2021-10-11T11:24:23Z</dcterms:modified>
</cp:coreProperties>
</file>