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inclusion of individuals representing more than one colour, country of origin, religion,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HLM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food, clothing and 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confused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to describe many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lives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the normal or usual necessities and comforts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animated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2021-10-11T11:24:25Z</dcterms:created>
  <dcterms:modified xsi:type="dcterms:W3CDTF">2021-10-11T11:24:25Z</dcterms:modified>
</cp:coreProperties>
</file>