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Tower Bridge can open when big ships come past, it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old church burned down in the Great Fire of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lives at 10, Downing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London lies on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you can see for 40 km from.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Queen live when she is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Madame Tussaud's you can see many famous people, not real persons but 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old castle and was used for a prison a long time ago...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 a London station named after a queen (not Elizabeth).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come to visit a place but don't live there are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London is the ... of the 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present Queen's name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London Underground is called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2021-10-11T11:24:29Z</dcterms:created>
  <dcterms:modified xsi:type="dcterms:W3CDTF">2021-10-11T11:24:29Z</dcterms:modified>
</cp:coreProperties>
</file>