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Saint _ Cathedral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Trafalger Equal Sided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London Ferris Wheel Ride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Piccadilly 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Potters School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Tower Of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Monarch of England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Head Prince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Buckingham 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Westminster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2021-10-11T11:22:53Z</dcterms:created>
  <dcterms:modified xsi:type="dcterms:W3CDTF">2021-10-11T11:22:53Z</dcterms:modified>
</cp:coreProperties>
</file>