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Horse guard parade    </w:t>
      </w:r>
      <w:r>
        <w:t xml:space="preserve">   Big Ben    </w:t>
      </w:r>
      <w:r>
        <w:t xml:space="preserve">   Underground    </w:t>
      </w:r>
      <w:r>
        <w:t xml:space="preserve">   Bus    </w:t>
      </w:r>
      <w:r>
        <w:t xml:space="preserve">   Tower    </w:t>
      </w:r>
      <w:r>
        <w:t xml:space="preserve">   Eye    </w:t>
      </w:r>
      <w:r>
        <w:t xml:space="preserve">   London Bridge    </w:t>
      </w:r>
      <w:r>
        <w:t xml:space="preserve">   Buckingham Palace    </w:t>
      </w:r>
      <w:r>
        <w:t xml:space="preserve">   Westminster    </w:t>
      </w:r>
      <w:r>
        <w:t xml:space="preserve">   Gerkin    </w:t>
      </w:r>
      <w:r>
        <w:t xml:space="preserve">   River Thames    </w:t>
      </w:r>
      <w:r>
        <w:t xml:space="preserve">   Prince    </w:t>
      </w:r>
      <w:r>
        <w:t xml:space="preserve">   William    </w:t>
      </w:r>
      <w:r>
        <w:t xml:space="preserve">   Harry    </w:t>
      </w:r>
      <w:r>
        <w:t xml:space="preserve">   Prince Phillip    </w:t>
      </w:r>
      <w:r>
        <w:t xml:space="preserve">   Queen    </w:t>
      </w:r>
      <w:r>
        <w:t xml:space="preserve">   Beef Eater    </w:t>
      </w:r>
      <w:r>
        <w:t xml:space="preserve">   guard    </w:t>
      </w:r>
      <w:r>
        <w:t xml:space="preserve">   Theresa May    </w:t>
      </w:r>
      <w:r>
        <w:t xml:space="preserve">   Prime Minister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2021-10-11T11:22:54Z</dcterms:created>
  <dcterms:modified xsi:type="dcterms:W3CDTF">2021-10-11T11:22:54Z</dcterms:modified>
</cp:coreProperties>
</file>