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Game part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good-better-...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old-older-...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complete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teilnehmen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of 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in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Game part 5</dc:title>
  <dcterms:created xsi:type="dcterms:W3CDTF">2021-10-11T11:24:32Z</dcterms:created>
  <dcterms:modified xsi:type="dcterms:W3CDTF">2021-10-11T11:24:32Z</dcterms:modified>
</cp:coreProperties>
</file>