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London: Our Capital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river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left Britain in 407 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county borders London to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'began at Pudding Lane and ended at Pie Corner'?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Britain's Capital in 43AD.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tallest skyscraper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Londinium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London's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two is now a financial centre: Greater London or City of London?.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London's ethnic mix has the highest percentage?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London: Our Capital City</dc:title>
  <dcterms:created xsi:type="dcterms:W3CDTF">2021-10-11T11:23:48Z</dcterms:created>
  <dcterms:modified xsi:type="dcterms:W3CDTF">2021-10-11T11:23:48Z</dcterms:modified>
</cp:coreProperties>
</file>