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London Times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mystery    </w:t>
      </w:r>
      <w:r>
        <w:t xml:space="preserve">   reid    </w:t>
      </w:r>
      <w:r>
        <w:t xml:space="preserve">   wick    </w:t>
      </w:r>
      <w:r>
        <w:t xml:space="preserve">   construction    </w:t>
      </w:r>
      <w:r>
        <w:t xml:space="preserve">   tower    </w:t>
      </w:r>
      <w:r>
        <w:t xml:space="preserve">   murder    </w:t>
      </w:r>
      <w:r>
        <w:t xml:space="preserve">   James    </w:t>
      </w:r>
      <w:r>
        <w:t xml:space="preserve">   Harkness    </w:t>
      </w:r>
      <w:r>
        <w:t xml:space="preserve">   mary    </w:t>
      </w:r>
      <w:r>
        <w:t xml:space="preserve">   mark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London Times word search</dc:title>
  <dcterms:created xsi:type="dcterms:W3CDTF">2021-10-11T11:25:36Z</dcterms:created>
  <dcterms:modified xsi:type="dcterms:W3CDTF">2021-10-11T11:25:36Z</dcterms:modified>
</cp:coreProperties>
</file>