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 Tribune Crossword #53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Scots-Irish-Welsh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Enjoyable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sizable armada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economic group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Surrendering buffoons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largest-best navy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his-her majesty's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Empire making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Tribune Crossword #53</dc:title>
  <dcterms:created xsi:type="dcterms:W3CDTF">2021-10-11T11:23:28Z</dcterms:created>
  <dcterms:modified xsi:type="dcterms:W3CDTF">2021-10-11T11:23:28Z</dcterms:modified>
</cp:coreProperties>
</file>