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Underground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BRIXTON    </w:t>
      </w:r>
      <w:r>
        <w:t xml:space="preserve">   CHIGWELL    </w:t>
      </w:r>
      <w:r>
        <w:t xml:space="preserve">   CROXLEY    </w:t>
      </w:r>
      <w:r>
        <w:t xml:space="preserve">   DEBDEN    </w:t>
      </w:r>
      <w:r>
        <w:t xml:space="preserve">   EDGWARE    </w:t>
      </w:r>
      <w:r>
        <w:t xml:space="preserve">   EMBANKMENT    </w:t>
      </w:r>
      <w:r>
        <w:t xml:space="preserve">   EPPING    </w:t>
      </w:r>
      <w:r>
        <w:t xml:space="preserve">   EUSTON    </w:t>
      </w:r>
      <w:r>
        <w:t xml:space="preserve">   FARRINGDON    </w:t>
      </w:r>
      <w:r>
        <w:t xml:space="preserve">   GREENFORD    </w:t>
      </w:r>
      <w:r>
        <w:t xml:space="preserve">   HAMMERSMITH    </w:t>
      </w:r>
      <w:r>
        <w:t xml:space="preserve">   HAMPSTEAD    </w:t>
      </w:r>
      <w:r>
        <w:t xml:space="preserve">   HARLESDEN    </w:t>
      </w:r>
      <w:r>
        <w:t xml:space="preserve">   HIGHGATE    </w:t>
      </w:r>
      <w:r>
        <w:t xml:space="preserve">   HILLINGDON    </w:t>
      </w:r>
      <w:r>
        <w:t xml:space="preserve">   HOLBURN    </w:t>
      </w:r>
      <w:r>
        <w:t xml:space="preserve">   ICKENHAM    </w:t>
      </w:r>
      <w:r>
        <w:t xml:space="preserve">   KENNINGTON    </w:t>
      </w:r>
      <w:r>
        <w:t xml:space="preserve">   KENSINGTON    </w:t>
      </w:r>
      <w:r>
        <w:t xml:space="preserve">   LEYTON    </w:t>
      </w:r>
      <w:r>
        <w:t xml:space="preserve">   MARYLEBONE    </w:t>
      </w:r>
      <w:r>
        <w:t xml:space="preserve">   MONUMENT    </w:t>
      </w:r>
      <w:r>
        <w:t xml:space="preserve">   NORTHOLT    </w:t>
      </w:r>
      <w:r>
        <w:t xml:space="preserve">   OAKWOOD    </w:t>
      </w:r>
      <w:r>
        <w:t xml:space="preserve">   PADDINGTON    </w:t>
      </w:r>
      <w:r>
        <w:t xml:space="preserve">   QUEENSBURY    </w:t>
      </w:r>
      <w:r>
        <w:t xml:space="preserve">   RICHMOND    </w:t>
      </w:r>
      <w:r>
        <w:t xml:space="preserve">   SNARESBROOK    </w:t>
      </w:r>
      <w:r>
        <w:t xml:space="preserve">   SOUTHWARK    </w:t>
      </w:r>
      <w:r>
        <w:t xml:space="preserve">   TEMPLE    </w:t>
      </w:r>
      <w:r>
        <w:t xml:space="preserve">   UPMINSTER    </w:t>
      </w:r>
      <w:r>
        <w:t xml:space="preserve">   VAUXHALL    </w:t>
      </w:r>
      <w:r>
        <w:t xml:space="preserve">   VICTORIA    </w:t>
      </w:r>
      <w:r>
        <w:t xml:space="preserve">   WATERLOO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Underground </dc:title>
  <dcterms:created xsi:type="dcterms:W3CDTF">2021-10-11T11:26:27Z</dcterms:created>
  <dcterms:modified xsi:type="dcterms:W3CDTF">2021-10-11T11:26:27Z</dcterms:modified>
</cp:coreProperties>
</file>