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- William Blake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device in "blights with plagues the marriage hearse..."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that the suffering is being experienced by the majority 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cry/ emotive reaction, repeated in the poem c____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aggressive alliteration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device in "in every cry of every man, in every infant's cry of fear, in every voice..."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Language device in "Runs in blood down palace walls..."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 the church is turning its back on the suffering, proving that it is c_______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the poem has been written f______ p______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 signs that the people are suffering m______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suffering is clear to see o_______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people's faces show marks of w______________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controlled, planned, repeated in stanza 1 c_____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to describe the government i________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- William Blake </dc:title>
  <dcterms:created xsi:type="dcterms:W3CDTF">2021-10-11T11:23:45Z</dcterms:created>
  <dcterms:modified xsi:type="dcterms:W3CDTF">2021-10-11T11:23:45Z</dcterms:modified>
</cp:coreProperties>
</file>