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'London'- William Blake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Blake    </w:t>
      </w:r>
      <w:r>
        <w:t xml:space="preserve">   Flaneur    </w:t>
      </w:r>
      <w:r>
        <w:t xml:space="preserve">   Quatrain    </w:t>
      </w:r>
      <w:r>
        <w:t xml:space="preserve">   London    </w:t>
      </w:r>
      <w:r>
        <w:t xml:space="preserve">   Soldier    </w:t>
      </w:r>
      <w:r>
        <w:t xml:space="preserve">   Plagues    </w:t>
      </w:r>
      <w:r>
        <w:t xml:space="preserve">   Hapless    </w:t>
      </w:r>
      <w:r>
        <w:t xml:space="preserve">   Manacles    </w:t>
      </w:r>
      <w:r>
        <w:t xml:space="preserve">   Weakness    </w:t>
      </w:r>
      <w:r>
        <w:t xml:space="preserve">   Harlot    </w:t>
      </w:r>
      <w:r>
        <w:t xml:space="preserve">   chimneysweep    </w:t>
      </w:r>
      <w:r>
        <w:t xml:space="preserve">   Woe    </w:t>
      </w:r>
      <w:r>
        <w:t xml:space="preserve">   Thames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'London'- William Blake</dc:title>
  <dcterms:created xsi:type="dcterms:W3CDTF">2021-10-10T23:49:10Z</dcterms:created>
  <dcterms:modified xsi:type="dcterms:W3CDTF">2021-10-10T23:49:10Z</dcterms:modified>
</cp:coreProperties>
</file>