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London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hamleys    </w:t>
      </w:r>
      <w:r>
        <w:t xml:space="preserve">   harrods    </w:t>
      </w:r>
      <w:r>
        <w:t xml:space="preserve">   oxotower    </w:t>
      </w:r>
      <w:r>
        <w:t xml:space="preserve">   paddingtonstation    </w:t>
      </w:r>
      <w:r>
        <w:t xml:space="preserve">   coventgarden    </w:t>
      </w:r>
      <w:r>
        <w:t xml:space="preserve">   hydepark    </w:t>
      </w:r>
      <w:r>
        <w:t xml:space="preserve">   stpaulscathedral    </w:t>
      </w:r>
      <w:r>
        <w:t xml:space="preserve">   westminsterabby    </w:t>
      </w:r>
      <w:r>
        <w:t xml:space="preserve">   parliament    </w:t>
      </w:r>
      <w:r>
        <w:t xml:space="preserve">   toweroflondon    </w:t>
      </w:r>
      <w:r>
        <w:t xml:space="preserve">   nelsonscolumn    </w:t>
      </w:r>
      <w:r>
        <w:t xml:space="preserve">   wembley    </w:t>
      </w:r>
      <w:r>
        <w:t xml:space="preserve">   downingstreet    </w:t>
      </w:r>
      <w:r>
        <w:t xml:space="preserve">   theritz    </w:t>
      </w:r>
      <w:r>
        <w:t xml:space="preserve">   buckinghampalace    </w:t>
      </w:r>
      <w:r>
        <w:t xml:space="preserve">   shard    </w:t>
      </w:r>
      <w:r>
        <w:t xml:space="preserve">   bigben    </w:t>
      </w:r>
      <w:r>
        <w:t xml:space="preserve">   londoneye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London Wordsearch</dc:title>
  <dcterms:created xsi:type="dcterms:W3CDTF">2021-10-11T11:23:43Z</dcterms:created>
  <dcterms:modified xsi:type="dcterms:W3CDTF">2021-10-11T11:23:43Z</dcterms:modified>
</cp:coreProperties>
</file>