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StJohnsWood    </w:t>
      </w:r>
      <w:r>
        <w:t xml:space="preserve">   JackTheRipper    </w:t>
      </w:r>
      <w:r>
        <w:t xml:space="preserve">   The Great Fire of london    </w:t>
      </w:r>
      <w:r>
        <w:t xml:space="preserve">   Westminster    </w:t>
      </w:r>
      <w:r>
        <w:t xml:space="preserve">   Camden    </w:t>
      </w:r>
      <w:r>
        <w:t xml:space="preserve">   HydePark    </w:t>
      </w:r>
      <w:r>
        <w:t xml:space="preserve">   BuckinghamPalace    </w:t>
      </w:r>
      <w:r>
        <w:t xml:space="preserve">   Queen    </w:t>
      </w:r>
      <w:r>
        <w:t xml:space="preserve">   Jubilee    </w:t>
      </w:r>
      <w:r>
        <w:t xml:space="preserve">   Trains    </w:t>
      </w:r>
      <w:r>
        <w:t xml:space="preserve">   Tube    </w:t>
      </w:r>
      <w:r>
        <w:t xml:space="preserve">   Tourists    </w:t>
      </w:r>
      <w:r>
        <w:t xml:space="preserve">   cab    </w:t>
      </w:r>
      <w:r>
        <w:t xml:space="preserve">   bus    </w:t>
      </w:r>
      <w:r>
        <w:t xml:space="preserve">   Shopping    </w:t>
      </w:r>
      <w:r>
        <w:t xml:space="preserve">   History    </w:t>
      </w:r>
      <w:r>
        <w:t xml:space="preserve">   Shard    </w:t>
      </w:r>
      <w:r>
        <w:t xml:space="preserve">   Thames    </w:t>
      </w:r>
      <w:r>
        <w:t xml:space="preserve">   CoventGarden    </w:t>
      </w:r>
      <w:r>
        <w:t xml:space="preserve">   OxfordStreet    </w:t>
      </w:r>
      <w:r>
        <w:t xml:space="preserve">   Londoneye    </w:t>
      </w:r>
      <w:r>
        <w:t xml:space="preserve">   Parliament    </w:t>
      </w:r>
      <w:r>
        <w:t xml:space="preserve">   BigBen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2021-10-11T11:23:04Z</dcterms:created>
  <dcterms:modified xsi:type="dcterms:W3CDTF">2021-10-11T11:23:04Z</dcterms:modified>
</cp:coreProperties>
</file>