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by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WOE    </w:t>
      </w:r>
      <w:r>
        <w:t xml:space="preserve">   WEAKNESS    </w:t>
      </w:r>
      <w:r>
        <w:t xml:space="preserve">   INFANT    </w:t>
      </w:r>
      <w:r>
        <w:t xml:space="preserve">   THAMES    </w:t>
      </w:r>
      <w:r>
        <w:t xml:space="preserve">   PALACE    </w:t>
      </w:r>
      <w:r>
        <w:t xml:space="preserve">   CHURCH    </w:t>
      </w:r>
      <w:r>
        <w:t xml:space="preserve">   HEARSE    </w:t>
      </w:r>
      <w:r>
        <w:t xml:space="preserve">   SOLDIER    </w:t>
      </w:r>
      <w:r>
        <w:t xml:space="preserve">   MANACLES    </w:t>
      </w:r>
      <w:r>
        <w:t xml:space="preserve">   HARLOT    </w:t>
      </w:r>
      <w:r>
        <w:t xml:space="preserve">   WILLIAM    </w:t>
      </w:r>
      <w:r>
        <w:t xml:space="preserve">   BLAKE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by Blake</dc:title>
  <dcterms:created xsi:type="dcterms:W3CDTF">2021-10-11T11:23:37Z</dcterms:created>
  <dcterms:modified xsi:type="dcterms:W3CDTF">2021-10-11T11:23:37Z</dcterms:modified>
</cp:coreProperties>
</file>