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by William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hearse    </w:t>
      </w:r>
      <w:r>
        <w:t xml:space="preserve">   marriage    </w:t>
      </w:r>
      <w:r>
        <w:t xml:space="preserve">   plagues    </w:t>
      </w:r>
      <w:r>
        <w:t xml:space="preserve">   blights    </w:t>
      </w:r>
      <w:r>
        <w:t xml:space="preserve">   harlots    </w:t>
      </w:r>
      <w:r>
        <w:t xml:space="preserve">   walls    </w:t>
      </w:r>
      <w:r>
        <w:t xml:space="preserve">   blood    </w:t>
      </w:r>
      <w:r>
        <w:t xml:space="preserve">   hapless    </w:t>
      </w:r>
      <w:r>
        <w:t xml:space="preserve">   appalls    </w:t>
      </w:r>
      <w:r>
        <w:t xml:space="preserve">   church    </w:t>
      </w:r>
      <w:r>
        <w:t xml:space="preserve">   manacles    </w:t>
      </w:r>
      <w:r>
        <w:t xml:space="preserve">   chartered    </w:t>
      </w:r>
      <w:r>
        <w:t xml:space="preserve">   weakness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by William Blake</dc:title>
  <dcterms:created xsi:type="dcterms:W3CDTF">2021-10-11T11:23:49Z</dcterms:created>
  <dcterms:modified xsi:type="dcterms:W3CDTF">2021-10-11T11:23:49Z</dcterms:modified>
</cp:coreProperties>
</file>