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Barking and Dagenham    </w:t>
      </w:r>
      <w:r>
        <w:t xml:space="preserve">   Barnet    </w:t>
      </w:r>
      <w:r>
        <w:t xml:space="preserve">   Bexley    </w:t>
      </w:r>
      <w:r>
        <w:t xml:space="preserve">   Brent    </w:t>
      </w:r>
      <w:r>
        <w:t xml:space="preserve">   Bromley    </w:t>
      </w:r>
      <w:r>
        <w:t xml:space="preserve">   Camden    </w:t>
      </w:r>
      <w:r>
        <w:t xml:space="preserve">   Croydon    </w:t>
      </w:r>
      <w:r>
        <w:t xml:space="preserve">   Ealing    </w:t>
      </w:r>
      <w:r>
        <w:t xml:space="preserve">   Enfield    </w:t>
      </w:r>
      <w:r>
        <w:t xml:space="preserve">   Greenwich    </w:t>
      </w:r>
      <w:r>
        <w:t xml:space="preserve">   Hammersmith and Fulham    </w:t>
      </w:r>
      <w:r>
        <w:t xml:space="preserve">   Haringey    </w:t>
      </w:r>
      <w:r>
        <w:t xml:space="preserve">   Harrow    </w:t>
      </w:r>
      <w:r>
        <w:t xml:space="preserve">   Havering    </w:t>
      </w:r>
      <w:r>
        <w:t xml:space="preserve">   Hillingdon    </w:t>
      </w:r>
      <w:r>
        <w:t xml:space="preserve">   Hounslow    </w:t>
      </w:r>
      <w:r>
        <w:t xml:space="preserve">   Islington    </w:t>
      </w:r>
      <w:r>
        <w:t xml:space="preserve">   Kingston upon Thames    </w:t>
      </w:r>
      <w:r>
        <w:t xml:space="preserve">   Lambeth    </w:t>
      </w:r>
      <w:r>
        <w:t xml:space="preserve">   Lewisham    </w:t>
      </w:r>
      <w:r>
        <w:t xml:space="preserve">   Merton    </w:t>
      </w:r>
      <w:r>
        <w:t xml:space="preserve">   Newham    </w:t>
      </w:r>
      <w:r>
        <w:t xml:space="preserve">   Redbridge    </w:t>
      </w:r>
      <w:r>
        <w:t xml:space="preserve">   Richmond upon Thames    </w:t>
      </w:r>
      <w:r>
        <w:t xml:space="preserve">   Southwark    </w:t>
      </w:r>
      <w:r>
        <w:t xml:space="preserve">   Sutton    </w:t>
      </w:r>
      <w:r>
        <w:t xml:space="preserve">   Tower Hamlets    </w:t>
      </w:r>
      <w:r>
        <w:t xml:space="preserve">   Waltham Forest    </w:t>
      </w:r>
      <w:r>
        <w:t xml:space="preserve">   Wandsworth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2021-10-11T11:23:20Z</dcterms:created>
  <dcterms:modified xsi:type="dcterms:W3CDTF">2021-10-11T11:23:20Z</dcterms:modified>
</cp:coreProperties>
</file>