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Barnet 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Brent Cross 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London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Hanger Lane Gyratory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Crystal Palace 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Alexandra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Battersea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Teddington Lock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Westfield (White 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London Bridge (south 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Angel (pub)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Hampstead 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Stockley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Wimbledon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Brentford 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 Paul's Cathedral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crossword</dc:title>
  <dcterms:created xsi:type="dcterms:W3CDTF">2021-10-11T11:24:27Z</dcterms:created>
  <dcterms:modified xsi:type="dcterms:W3CDTF">2021-10-11T11:24:27Z</dcterms:modified>
</cp:coreProperties>
</file>