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Whitechapel Bell Foundry has made which famous bell?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preparations of what holiday did they do a wrapping workshop (Spitalfields)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London Mosque is one of the largest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line can you take from the tube station next to Whitechapel Art Gallery?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theatre was The Curtain?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house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name of the archaeological museum found nearby Old Spitalfields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idiom does the shop name (U21)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Finish the verse: The more I have, for both are___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murderer was very active around Fournier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exhibition that features candy as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this motto: Making ___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sell at Unit 21 (Boxpark)?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for the house with the red window shutters - what is its house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building is The Curtain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kind of rhyme was the church referenced?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play featured on The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activity can you do in Brick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 the Whitechapel Bell Foundry so historical? It's the ... Bell Foundry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they call the community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style of art do you often see in Brick 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2021-10-11T11:23:16Z</dcterms:created>
  <dcterms:modified xsi:type="dcterms:W3CDTF">2021-10-11T11:23:16Z</dcterms:modified>
</cp:coreProperties>
</file>