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Big Ben    </w:t>
      </w:r>
      <w:r>
        <w:t xml:space="preserve">   Buckingham Palace    </w:t>
      </w:r>
      <w:r>
        <w:t xml:space="preserve">   Green Park    </w:t>
      </w:r>
      <w:r>
        <w:t xml:space="preserve">   Hyde Park    </w:t>
      </w:r>
      <w:r>
        <w:t xml:space="preserve">   London Eye    </w:t>
      </w:r>
      <w:r>
        <w:t xml:space="preserve">   Millenium Dome    </w:t>
      </w:r>
      <w:r>
        <w:t xml:space="preserve">   Monument Great Fire    </w:t>
      </w:r>
      <w:r>
        <w:t xml:space="preserve">   Natural History Museum    </w:t>
      </w:r>
      <w:r>
        <w:t xml:space="preserve">   Nelsons Column    </w:t>
      </w:r>
      <w:r>
        <w:t xml:space="preserve">   Reagent Park    </w:t>
      </w:r>
      <w:r>
        <w:t xml:space="preserve">   St Paul's Cathedral    </w:t>
      </w:r>
      <w:r>
        <w:t xml:space="preserve">   Tower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landmarks</dc:title>
  <dcterms:created xsi:type="dcterms:W3CDTF">2021-10-11T11:23:59Z</dcterms:created>
  <dcterms:modified xsi:type="dcterms:W3CDTF">2021-10-11T11:23:59Z</dcterms:modified>
</cp:coreProperties>
</file>