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newspaper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Celebrity of a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Other half of "facto"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seal or layer of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Object combining fancy and reason? You might find one at 2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famous spy forms a seal?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Almost the same coming or going: a home for dusty relics?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Ways of obscuring meaning for the agents?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belonging to a land of Hope and Glory?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Discovery - sounds like you'll have paid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a cool joint!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Reversing doom will put you in a hapier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least but?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 a number but shorter than a river crossing or motor car manufacturer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for chief or boss, ---- and shoulders above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place - a touch smaller than a chapeau?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newspaper puzzle</dc:title>
  <dcterms:created xsi:type="dcterms:W3CDTF">2021-10-11T11:24:10Z</dcterms:created>
  <dcterms:modified xsi:type="dcterms:W3CDTF">2021-10-11T11:24:10Z</dcterms:modified>
</cp:coreProperties>
</file>