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 poem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blights    </w:t>
      </w:r>
      <w:r>
        <w:t xml:space="preserve">   fear    </w:t>
      </w:r>
      <w:r>
        <w:t xml:space="preserve">   ban    </w:t>
      </w:r>
      <w:r>
        <w:t xml:space="preserve">   woe    </w:t>
      </w:r>
      <w:r>
        <w:t xml:space="preserve">   weakness    </w:t>
      </w:r>
      <w:r>
        <w:t xml:space="preserve">   Thames    </w:t>
      </w:r>
      <w:r>
        <w:t xml:space="preserve">   manacles    </w:t>
      </w:r>
      <w:r>
        <w:t xml:space="preserve">   hapless    </w:t>
      </w:r>
      <w:r>
        <w:t xml:space="preserve">   plagues    </w:t>
      </w:r>
      <w:r>
        <w:t xml:space="preserve">   harlots    </w:t>
      </w:r>
      <w:r>
        <w:t xml:space="preserve">   blood    </w:t>
      </w:r>
      <w:r>
        <w:t xml:space="preserve">   london    </w:t>
      </w:r>
      <w:r>
        <w:t xml:space="preserve">   cry    </w:t>
      </w:r>
      <w:r>
        <w:t xml:space="preserve">   chartered    </w:t>
      </w:r>
      <w:r>
        <w:t xml:space="preserve">   blackening    </w:t>
      </w:r>
      <w:r>
        <w:t xml:space="preserve">   blake    </w:t>
      </w:r>
      <w:r>
        <w:t xml:space="preserve">   chimneysweeper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poem</dc:title>
  <dcterms:created xsi:type="dcterms:W3CDTF">2021-10-11T11:23:33Z</dcterms:created>
  <dcterms:modified xsi:type="dcterms:W3CDTF">2021-10-11T11:23:33Z</dcterms:modified>
</cp:coreProperties>
</file>