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London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Fortress    </w:t>
      </w:r>
      <w:r>
        <w:t xml:space="preserve">   HMS Belfast    </w:t>
      </w:r>
      <w:r>
        <w:t xml:space="preserve">   Clock    </w:t>
      </w:r>
      <w:r>
        <w:t xml:space="preserve">   Tate Modern    </w:t>
      </w:r>
      <w:r>
        <w:t xml:space="preserve">   Docklands    </w:t>
      </w:r>
      <w:r>
        <w:t xml:space="preserve">   Skyline    </w:t>
      </w:r>
      <w:r>
        <w:t xml:space="preserve">   London Eye    </w:t>
      </w:r>
      <w:r>
        <w:t xml:space="preserve">   Soldier    </w:t>
      </w:r>
      <w:r>
        <w:t xml:space="preserve">   Downing Street    </w:t>
      </w:r>
      <w:r>
        <w:t xml:space="preserve">   Gallery    </w:t>
      </w:r>
      <w:r>
        <w:t xml:space="preserve">   St Pauls Cathedral    </w:t>
      </w:r>
      <w:r>
        <w:t xml:space="preserve">   Oxo Tower    </w:t>
      </w:r>
      <w:r>
        <w:t xml:space="preserve">   Museum    </w:t>
      </w:r>
      <w:r>
        <w:t xml:space="preserve">   Skyscraper    </w:t>
      </w:r>
      <w:r>
        <w:t xml:space="preserve">   Riverboat    </w:t>
      </w:r>
      <w:r>
        <w:t xml:space="preserve">   Church    </w:t>
      </w:r>
      <w:r>
        <w:t xml:space="preserve">   Tube    </w:t>
      </w:r>
      <w:r>
        <w:t xml:space="preserve">   Underground    </w:t>
      </w:r>
      <w:r>
        <w:t xml:space="preserve">   Palace    </w:t>
      </w:r>
      <w:r>
        <w:t xml:space="preserve">   River Thames    </w:t>
      </w:r>
      <w:r>
        <w:t xml:space="preserve">   Routemaster Bus    </w:t>
      </w:r>
      <w:r>
        <w:t xml:space="preserve">   Ravens    </w:t>
      </w:r>
      <w:r>
        <w:t xml:space="preserve">   Tower Bridge    </w:t>
      </w:r>
      <w:r>
        <w:t xml:space="preserve">   Beefeater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 wordsearch</dc:title>
  <dcterms:created xsi:type="dcterms:W3CDTF">2021-11-02T03:56:02Z</dcterms:created>
  <dcterms:modified xsi:type="dcterms:W3CDTF">2021-11-02T03:56:02Z</dcterms:modified>
</cp:coreProperties>
</file>