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Lone 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youth football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a safety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football team that plays in Dallas and western horsemen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disability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for reinforced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Support of America with great courage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in San Antonio where a famous battle was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school football is sometimes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that means the same as traversing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Nickname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where the Alamo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Throwing something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brain disability that some football players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that means the same as comment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Lone  Stars</dc:title>
  <dcterms:created xsi:type="dcterms:W3CDTF">2021-10-11T11:24:38Z</dcterms:created>
  <dcterms:modified xsi:type="dcterms:W3CDTF">2021-10-11T11:24:38Z</dcterms:modified>
</cp:coreProperties>
</file>