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"Lone Wolf" by Jodi Picoult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Luke's medical diagnostic?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Edward move to after the fight with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Cara's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has Edward been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Georgie's job at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Luke's job before the accident?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Luke's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Edward's job back in Thailand?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Cara's first lawyer.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author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Cara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becomes Luke's guardian?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Luke's favorite wolf.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Edward's lawyer.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"Lone Wolf" by Jodi Picoult</dc:title>
  <dcterms:created xsi:type="dcterms:W3CDTF">2021-10-10T23:50:39Z</dcterms:created>
  <dcterms:modified xsi:type="dcterms:W3CDTF">2021-10-10T23:50:39Z</dcterms:modified>
</cp:coreProperties>
</file>