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Lonehollow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Adventure    </w:t>
      </w:r>
      <w:r>
        <w:t xml:space="preserve">   Crew Banner    </w:t>
      </w:r>
      <w:r>
        <w:t xml:space="preserve">   Taylor Mountain    </w:t>
      </w:r>
      <w:r>
        <w:t xml:space="preserve">   Geared to Live    </w:t>
      </w:r>
      <w:r>
        <w:t xml:space="preserve">   Compass    </w:t>
      </w:r>
      <w:r>
        <w:t xml:space="preserve">   Webbinator    </w:t>
      </w:r>
      <w:r>
        <w:t xml:space="preserve">   Champion    </w:t>
      </w:r>
      <w:r>
        <w:t xml:space="preserve">   Gaga Ball    </w:t>
      </w:r>
      <w:r>
        <w:t xml:space="preserve">   Scout    </w:t>
      </w:r>
      <w:r>
        <w:t xml:space="preserve">   Flag Football    </w:t>
      </w:r>
      <w:r>
        <w:t xml:space="preserve">   Treehouse    </w:t>
      </w:r>
      <w:r>
        <w:t xml:space="preserve">   Pathfinder    </w:t>
      </w:r>
      <w:r>
        <w:t xml:space="preserve">   Yellow    </w:t>
      </w:r>
      <w:r>
        <w:t xml:space="preserve">   Explorer    </w:t>
      </w:r>
      <w:r>
        <w:t xml:space="preserve">   Lonehollow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Lonehollow</dc:title>
  <dcterms:created xsi:type="dcterms:W3CDTF">2021-10-11T11:25:05Z</dcterms:created>
  <dcterms:modified xsi:type="dcterms:W3CDTF">2021-10-11T11:25:05Z</dcterms:modified>
</cp:coreProperties>
</file>