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Loneliness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seperateness    </w:t>
      </w:r>
      <w:r>
        <w:t xml:space="preserve">   privacy    </w:t>
      </w:r>
      <w:r>
        <w:t xml:space="preserve">   rootlessness    </w:t>
      </w:r>
      <w:r>
        <w:t xml:space="preserve">   gloominess    </w:t>
      </w:r>
      <w:r>
        <w:t xml:space="preserve">   mourning    </w:t>
      </w:r>
      <w:r>
        <w:t xml:space="preserve">   misery    </w:t>
      </w:r>
      <w:r>
        <w:t xml:space="preserve">   solitude    </w:t>
      </w:r>
      <w:r>
        <w:t xml:space="preserve">   desolation    </w:t>
      </w:r>
      <w:r>
        <w:t xml:space="preserve">   alienation    </w:t>
      </w:r>
      <w:r>
        <w:t xml:space="preserve">   heartache    </w:t>
      </w:r>
      <w:r>
        <w:t xml:space="preserve">   withdrawl    </w:t>
      </w:r>
      <w:r>
        <w:t xml:space="preserve">   seperation    </w:t>
      </w:r>
      <w:r>
        <w:t xml:space="preserve">   lonesomeness    </w:t>
      </w:r>
      <w:r>
        <w:t xml:space="preserve">   lonesome    </w:t>
      </w:r>
      <w:r>
        <w:t xml:space="preserve">   remoteness    </w:t>
      </w:r>
      <w:r>
        <w:t xml:space="preserve">   unpopularity    </w:t>
      </w:r>
      <w:r>
        <w:t xml:space="preserve">   unhappiness    </w:t>
      </w:r>
      <w:r>
        <w:t xml:space="preserve">   abandonment    </w:t>
      </w:r>
      <w:r>
        <w:t xml:space="preserve">   rejection    </w:t>
      </w:r>
      <w:r>
        <w:t xml:space="preserve">   friendlessness    </w:t>
      </w:r>
      <w:r>
        <w:t xml:space="preserve">   friendless    </w:t>
      </w:r>
      <w:r>
        <w:t xml:space="preserve">   alone    </w:t>
      </w:r>
      <w:r>
        <w:t xml:space="preserve">   nasty    </w:t>
      </w:r>
      <w:r>
        <w:t xml:space="preserve">   insecure    </w:t>
      </w:r>
      <w:r>
        <w:t xml:space="preserve">   sadness    </w:t>
      </w:r>
      <w:r>
        <w:t xml:space="preserve">   lost    </w:t>
      </w:r>
      <w:r>
        <w:t xml:space="preserve">   heartless    </w:t>
      </w:r>
      <w:r>
        <w:t xml:space="preserve">   depression    </w:t>
      </w:r>
      <w:r>
        <w:t xml:space="preserve">   worry    </w:t>
      </w:r>
      <w:r>
        <w:t xml:space="preserve">   stress    </w:t>
      </w:r>
      <w:r>
        <w:t xml:space="preserve">   isolated    </w:t>
      </w:r>
      <w:r>
        <w:t xml:space="preserve">   quiet    </w:t>
      </w:r>
      <w:r>
        <w:t xml:space="preserve">   anxiety    </w:t>
      </w:r>
      <w:r>
        <w:t xml:space="preserve">   talk    </w:t>
      </w:r>
      <w:r>
        <w:t xml:space="preserve">   awareness    </w:t>
      </w:r>
      <w:r>
        <w:t xml:space="preserve">   Loneliness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Loneliness</dc:title>
  <dcterms:created xsi:type="dcterms:W3CDTF">2021-10-11T11:25:10Z</dcterms:created>
  <dcterms:modified xsi:type="dcterms:W3CDTF">2021-10-11T11:25:10Z</dcterms:modified>
</cp:coreProperties>
</file>