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Long/Short I words</w:t>
      </w:r>
    </w:p>
    <w:p>
      <w:pPr>
        <w:pStyle w:val="Questions"/>
      </w:pPr>
      <w:r>
        <w:t xml:space="preserve">1. YSH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TRY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IHGS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TUIQ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IETWR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KYS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TGFIHL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RTGIH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ILVE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YLF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GHTSI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FEIN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HHIG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IEHWT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ITGHN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RYC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GHTBRI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HYW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THIGM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CTWEI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ETQUI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KIUCQ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ITFHG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shy    </w:t>
      </w:r>
      <w:r>
        <w:t xml:space="preserve">   try    </w:t>
      </w:r>
      <w:r>
        <w:t xml:space="preserve">   sigh    </w:t>
      </w:r>
      <w:r>
        <w:t xml:space="preserve">   quit    </w:t>
      </w:r>
      <w:r>
        <w:t xml:space="preserve">   write    </w:t>
      </w:r>
      <w:r>
        <w:t xml:space="preserve">   sky    </w:t>
      </w:r>
      <w:r>
        <w:t xml:space="preserve">   flight    </w:t>
      </w:r>
      <w:r>
        <w:t xml:space="preserve">   right    </w:t>
      </w:r>
      <w:r>
        <w:t xml:space="preserve">   live    </w:t>
      </w:r>
      <w:r>
        <w:t xml:space="preserve">   fly    </w:t>
      </w:r>
      <w:r>
        <w:t xml:space="preserve">   sight    </w:t>
      </w:r>
      <w:r>
        <w:t xml:space="preserve">   fine    </w:t>
      </w:r>
      <w:r>
        <w:t xml:space="preserve">   high    </w:t>
      </w:r>
      <w:r>
        <w:t xml:space="preserve">   white    </w:t>
      </w:r>
      <w:r>
        <w:t xml:space="preserve">   night    </w:t>
      </w:r>
      <w:r>
        <w:t xml:space="preserve">   cry    </w:t>
      </w:r>
      <w:r>
        <w:t xml:space="preserve">   bright    </w:t>
      </w:r>
      <w:r>
        <w:t xml:space="preserve">   why    </w:t>
      </w:r>
      <w:r>
        <w:t xml:space="preserve">   might    </w:t>
      </w:r>
      <w:r>
        <w:t xml:space="preserve">   twice    </w:t>
      </w:r>
      <w:r>
        <w:t xml:space="preserve">   quite    </w:t>
      </w:r>
      <w:r>
        <w:t xml:space="preserve">   quick    </w:t>
      </w:r>
      <w:r>
        <w:t xml:space="preserve">   fight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Long/Short I words</dc:title>
  <dcterms:created xsi:type="dcterms:W3CDTF">2021-10-11T11:25:02Z</dcterms:created>
  <dcterms:modified xsi:type="dcterms:W3CDTF">2021-10-11T11:25:02Z</dcterms:modified>
</cp:coreProperties>
</file>