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Long/Short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hungry    </w:t>
      </w:r>
      <w:r>
        <w:t xml:space="preserve">   pumpkin    </w:t>
      </w:r>
      <w:r>
        <w:t xml:space="preserve">   erupt    </w:t>
      </w:r>
      <w:r>
        <w:t xml:space="preserve">   lumber    </w:t>
      </w:r>
      <w:r>
        <w:t xml:space="preserve">   uncle    </w:t>
      </w:r>
      <w:r>
        <w:t xml:space="preserve">   renew    </w:t>
      </w:r>
      <w:r>
        <w:t xml:space="preserve">   chewy    </w:t>
      </w:r>
      <w:r>
        <w:t xml:space="preserve">   useless    </w:t>
      </w:r>
      <w:r>
        <w:t xml:space="preserve">   rebuke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Long/Short U</dc:title>
  <dcterms:created xsi:type="dcterms:W3CDTF">2021-10-11T11:24:03Z</dcterms:created>
  <dcterms:modified xsi:type="dcterms:W3CDTF">2021-10-11T11:24:03Z</dcterms:modified>
</cp:coreProperties>
</file>