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Long-Term Care/ Elder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Long Term Care    </w:t>
      </w:r>
      <w:r>
        <w:t xml:space="preserve">   Medical Care    </w:t>
      </w:r>
      <w:r>
        <w:t xml:space="preserve">   Insurance    </w:t>
      </w:r>
      <w:r>
        <w:t xml:space="preserve">   Elderly    </w:t>
      </w:r>
      <w:r>
        <w:t xml:space="preserve">   Activities of Daily Living    </w:t>
      </w:r>
      <w:r>
        <w:t xml:space="preserve">   Companionship    </w:t>
      </w:r>
      <w:r>
        <w:t xml:space="preserve">   Isolation    </w:t>
      </w:r>
      <w:r>
        <w:t xml:space="preserve">   Social Workers    </w:t>
      </w:r>
      <w:r>
        <w:t xml:space="preserve">   Nurses    </w:t>
      </w:r>
      <w:r>
        <w:t xml:space="preserve">   CNA    </w:t>
      </w:r>
      <w:r>
        <w:t xml:space="preserve">   Assisted Living    </w:t>
      </w:r>
      <w:r>
        <w:t xml:space="preserve">   Bedsores    </w:t>
      </w:r>
      <w:r>
        <w:t xml:space="preserve">   Self Neglect    </w:t>
      </w:r>
      <w:r>
        <w:t xml:space="preserve">   Abandonment    </w:t>
      </w:r>
      <w:r>
        <w:t xml:space="preserve">   Neglect    </w:t>
      </w:r>
      <w:r>
        <w:t xml:space="preserve">   Nursing Homes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Care/ Elder Abuse</dc:title>
  <dcterms:created xsi:type="dcterms:W3CDTF">2021-10-11T11:23:50Z</dcterms:created>
  <dcterms:modified xsi:type="dcterms:W3CDTF">2021-10-11T11:23:50Z</dcterms:modified>
</cp:coreProperties>
</file>