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Long-Vowel  Sound e</w:t>
      </w:r>
    </w:p>
    <w:p>
      <w:pPr>
        <w:pStyle w:val="Questions"/>
      </w:pPr>
      <w:r>
        <w:t xml:space="preserve">1. VNEE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TEMA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NSEE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ETAS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ESTA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ESSTETR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AERD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ELSAYI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NGMAENI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CLETE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ABCEH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LOEEPP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ABTHEER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ETGREIGN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TSEEL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Long-Vowel  Sound e</dc:title>
  <dcterms:created xsi:type="dcterms:W3CDTF">2021-11-18T03:31:41Z</dcterms:created>
  <dcterms:modified xsi:type="dcterms:W3CDTF">2021-11-18T03:31:41Z</dcterms:modified>
</cp:coreProperties>
</file>