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some fish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cleans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 number after seven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dog wags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dessert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chef wears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activity that needs a paintbrush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Santa rides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kids do during recess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child who crawls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hisses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squirrels like to gather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</dc:title>
  <dcterms:created xsi:type="dcterms:W3CDTF">2021-10-11T11:24:29Z</dcterms:created>
  <dcterms:modified xsi:type="dcterms:W3CDTF">2021-10-11T11:24:29Z</dcterms:modified>
</cp:coreProperties>
</file>