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Let's _______ a cake.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Let's play a new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be _______ tomorrow morning.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your _______ on your paper.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_______ it to you?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soldier was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circle is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you _____ the card yourself?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glad you _______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your homework home.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</dc:title>
  <dcterms:created xsi:type="dcterms:W3CDTF">2021-10-11T11:23:04Z</dcterms:created>
  <dcterms:modified xsi:type="dcterms:W3CDTF">2021-10-11T11:23:04Z</dcterms:modified>
</cp:coreProperties>
</file>