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attempting    </w:t>
      </w:r>
      <w:r>
        <w:t xml:space="preserve">   nervous    </w:t>
      </w:r>
      <w:r>
        <w:t xml:space="preserve">   commands    </w:t>
      </w:r>
      <w:r>
        <w:t xml:space="preserve">   announced    </w:t>
      </w:r>
      <w:r>
        <w:t xml:space="preserve">   afraid    </w:t>
      </w:r>
      <w:r>
        <w:t xml:space="preserve">   lady    </w:t>
      </w:r>
      <w:r>
        <w:t xml:space="preserve">   rice    </w:t>
      </w:r>
      <w:r>
        <w:t xml:space="preserve">   globe    </w:t>
      </w:r>
      <w:r>
        <w:t xml:space="preserve">   safe    </w:t>
      </w:r>
      <w:r>
        <w:t xml:space="preserve">   great    </w:t>
      </w:r>
      <w:r>
        <w:t xml:space="preserve">   snail    </w:t>
      </w:r>
      <w:r>
        <w:t xml:space="preserve">   paint    </w:t>
      </w:r>
      <w:r>
        <w:t xml:space="preserve">   plays    </w:t>
      </w:r>
      <w:r>
        <w:t xml:space="preserve">   gray    </w:t>
      </w:r>
      <w:r>
        <w:t xml:space="preserve">   sway    </w:t>
      </w:r>
      <w:r>
        <w:t xml:space="preserve">   braid    </w:t>
      </w:r>
      <w:r>
        <w:t xml:space="preserve">   May    </w:t>
      </w:r>
      <w:r>
        <w:t xml:space="preserve">   trail    </w:t>
      </w:r>
      <w:r>
        <w:t xml:space="preserve">   plain    </w:t>
      </w:r>
      <w:r>
        <w:t xml:space="preserve">   ray    </w:t>
      </w:r>
      <w:r>
        <w:t xml:space="preserve">   pail    </w:t>
      </w:r>
      <w:r>
        <w:t xml:space="preserve">   bay    </w:t>
      </w:r>
      <w:r>
        <w:t xml:space="preserve">   fail    </w:t>
      </w:r>
      <w:r>
        <w:t xml:space="preserve">   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</dc:title>
  <dcterms:created xsi:type="dcterms:W3CDTF">2021-10-11T11:22:58Z</dcterms:created>
  <dcterms:modified xsi:type="dcterms:W3CDTF">2021-10-11T11:22:58Z</dcterms:modified>
</cp:coreProperties>
</file>