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Weird and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are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stuff on the outside of a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the chain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result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liquid dries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Plants, landscape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and run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 Crossword</dc:title>
  <dcterms:created xsi:type="dcterms:W3CDTF">2021-10-11T11:23:10Z</dcterms:created>
  <dcterms:modified xsi:type="dcterms:W3CDTF">2021-10-11T11:23:10Z</dcterms:modified>
</cp:coreProperties>
</file>