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Long A Sounds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crack or smash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giving money for a product or service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something work (such as a machine)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focus on a goal or target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box, bowl, etc., which holds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name for corn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mud used to make pottery or bricks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whine, express dissatisfaction with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gay; not crooked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push beyond normal limits, maybe causing damage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get, increase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honor someone or some event, perhaps with a party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without a plan or purpose, unfocused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infant's bed; to hold a sleeping infant in one's arms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lifting; helping to grow (like a child or a plant)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help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A Sounds</dc:title>
  <dcterms:created xsi:type="dcterms:W3CDTF">2021-10-11T11:23:05Z</dcterms:created>
  <dcterms:modified xsi:type="dcterms:W3CDTF">2021-10-11T11:23:05Z</dcterms:modified>
</cp:coreProperties>
</file>