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gray    </w:t>
      </w:r>
      <w:r>
        <w:t xml:space="preserve">   play    </w:t>
      </w:r>
      <w:r>
        <w:t xml:space="preserve">   day    </w:t>
      </w:r>
      <w:r>
        <w:t xml:space="preserve">   train    </w:t>
      </w:r>
      <w:r>
        <w:t xml:space="preserve">   rain    </w:t>
      </w:r>
      <w:r>
        <w:t xml:space="preserve">   tail    </w:t>
      </w:r>
      <w:r>
        <w:t xml:space="preserve">   sail    </w:t>
      </w:r>
      <w:r>
        <w:t xml:space="preserve">   nail    </w:t>
      </w:r>
      <w:r>
        <w:t xml:space="preserve">   whale    </w:t>
      </w:r>
      <w:r>
        <w:t xml:space="preserve">   snail    </w:t>
      </w:r>
      <w:r>
        <w:t xml:space="preserve">   snake    </w:t>
      </w:r>
      <w:r>
        <w:t xml:space="preserve">   cake    </w:t>
      </w:r>
      <w:r>
        <w:t xml:space="preserve">   grade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Sounds</dc:title>
  <dcterms:created xsi:type="dcterms:W3CDTF">2021-10-11T11:23:38Z</dcterms:created>
  <dcterms:modified xsi:type="dcterms:W3CDTF">2021-10-11T11:23:38Z</dcterms:modified>
</cp:coreProperties>
</file>