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every    </w:t>
      </w:r>
      <w:r>
        <w:t xml:space="preserve">   there    </w:t>
      </w:r>
      <w:r>
        <w:t xml:space="preserve">   want    </w:t>
      </w:r>
      <w:r>
        <w:t xml:space="preserve">   because    </w:t>
      </w:r>
      <w:r>
        <w:t xml:space="preserve">   snakeskin    </w:t>
      </w:r>
      <w:r>
        <w:t xml:space="preserve">   trailer    </w:t>
      </w:r>
      <w:r>
        <w:t xml:space="preserve">   wave    </w:t>
      </w:r>
      <w:r>
        <w:t xml:space="preserve">   rain    </w:t>
      </w:r>
      <w:r>
        <w:t xml:space="preserve">   trail    </w:t>
      </w:r>
      <w:r>
        <w:t xml:space="preserve">   wait    </w:t>
      </w:r>
      <w:r>
        <w:t xml:space="preserve">   pale    </w:t>
      </w:r>
      <w:r>
        <w:t xml:space="preserve">   tape    </w:t>
      </w:r>
      <w:r>
        <w:t xml:space="preserve">   aim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Spelling Words</dc:title>
  <dcterms:created xsi:type="dcterms:W3CDTF">2021-10-11T11:22:53Z</dcterms:created>
  <dcterms:modified xsi:type="dcterms:W3CDTF">2021-10-11T11:22:53Z</dcterms:modified>
</cp:coreProperties>
</file>