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Vowel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stray    </w:t>
      </w:r>
      <w:r>
        <w:t xml:space="preserve">   hay    </w:t>
      </w:r>
      <w:r>
        <w:t xml:space="preserve">   play    </w:t>
      </w:r>
      <w:r>
        <w:t xml:space="preserve">   stay    </w:t>
      </w:r>
      <w:r>
        <w:t xml:space="preserve">   tray    </w:t>
      </w:r>
      <w:r>
        <w:t xml:space="preserve">   spray    </w:t>
      </w:r>
      <w:r>
        <w:t xml:space="preserve">   pay    </w:t>
      </w:r>
      <w:r>
        <w:t xml:space="preserve">   clay    </w:t>
      </w:r>
      <w:r>
        <w:t xml:space="preserve">   snail    </w:t>
      </w:r>
      <w:r>
        <w:t xml:space="preserve">   train    </w:t>
      </w:r>
      <w:r>
        <w:t xml:space="preserve">   mail    </w:t>
      </w:r>
      <w:r>
        <w:t xml:space="preserve">   paint    </w:t>
      </w:r>
      <w:r>
        <w:t xml:space="preserve">   paid    </w:t>
      </w:r>
      <w:r>
        <w:t xml:space="preserve">   sail    </w:t>
      </w:r>
      <w:r>
        <w:t xml:space="preserve">   stain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Vowel Team</dc:title>
  <dcterms:created xsi:type="dcterms:W3CDTF">2021-10-11T11:23:36Z</dcterms:created>
  <dcterms:modified xsi:type="dcterms:W3CDTF">2021-10-11T11:23:36Z</dcterms:modified>
</cp:coreProperties>
</file>