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raised    </w:t>
      </w:r>
      <w:r>
        <w:t xml:space="preserve">   hate    </w:t>
      </w:r>
      <w:r>
        <w:t xml:space="preserve">   birthday    </w:t>
      </w:r>
      <w:r>
        <w:t xml:space="preserve">   making    </w:t>
      </w:r>
      <w:r>
        <w:t xml:space="preserve">   played    </w:t>
      </w:r>
      <w:r>
        <w:t xml:space="preserve">   ate    </w:t>
      </w:r>
      <w:r>
        <w:t xml:space="preserve">   rain    </w:t>
      </w:r>
      <w:r>
        <w:t xml:space="preserve">   say    </w:t>
      </w:r>
      <w:r>
        <w:t xml:space="preserve">   way    </w:t>
      </w:r>
      <w:r>
        <w:t xml:space="preserve">   came    </w:t>
      </w:r>
      <w:r>
        <w:t xml:space="preserve">   separate    </w:t>
      </w:r>
      <w:r>
        <w:t xml:space="preserve">   plain    </w:t>
      </w:r>
      <w:r>
        <w:t xml:space="preserve">   explained    </w:t>
      </w:r>
      <w:r>
        <w:t xml:space="preserve">   became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2021-10-11T11:23:53Z</dcterms:created>
  <dcterms:modified xsi:type="dcterms:W3CDTF">2021-10-11T11:23:53Z</dcterms:modified>
</cp:coreProperties>
</file>