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BEIGE    </w:t>
      </w:r>
      <w:r>
        <w:t xml:space="preserve">   CAKE    </w:t>
      </w:r>
      <w:r>
        <w:t xml:space="preserve">   DAY    </w:t>
      </w:r>
      <w:r>
        <w:t xml:space="preserve">   DRAIN    </w:t>
      </w:r>
      <w:r>
        <w:t xml:space="preserve">   EIGHT    </w:t>
      </w:r>
      <w:r>
        <w:t xml:space="preserve">   GAME    </w:t>
      </w:r>
      <w:r>
        <w:t xml:space="preserve">   GATE    </w:t>
      </w:r>
      <w:r>
        <w:t xml:space="preserve">   NEIGHBOR    </w:t>
      </w:r>
      <w:r>
        <w:t xml:space="preserve">   OBEY    </w:t>
      </w:r>
      <w:r>
        <w:t xml:space="preserve">   OKAY    </w:t>
      </w:r>
      <w:r>
        <w:t xml:space="preserve">   PAIL    </w:t>
      </w:r>
      <w:r>
        <w:t xml:space="preserve">   PRAY    </w:t>
      </w:r>
      <w:r>
        <w:t xml:space="preserve">   RAIN    </w:t>
      </w:r>
      <w:r>
        <w:t xml:space="preserve">   SHAKE    </w:t>
      </w:r>
      <w:r>
        <w:t xml:space="preserve">   SNAIL    </w:t>
      </w:r>
      <w:r>
        <w:t xml:space="preserve">   TAME    </w:t>
      </w:r>
      <w:r>
        <w:t xml:space="preserve">   THEY    </w:t>
      </w:r>
      <w:r>
        <w:t xml:space="preserve">   VEIL    </w:t>
      </w:r>
      <w:r>
        <w:t xml:space="preserve">   VEIN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2021-10-11T11:24:00Z</dcterms:created>
  <dcterms:modified xsi:type="dcterms:W3CDTF">2021-10-11T11:24:00Z</dcterms:modified>
</cp:coreProperties>
</file>